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425C5" w14:textId="77777777" w:rsidR="00145B02" w:rsidRPr="0001691A" w:rsidRDefault="004370C2">
      <w:pPr>
        <w:pStyle w:val="KonuBal"/>
        <w:rPr>
          <w:lang w:val="tr-TR"/>
        </w:rPr>
      </w:pPr>
      <w:r w:rsidRPr="0001691A">
        <w:rPr>
          <w:lang w:val="tr-TR"/>
        </w:rPr>
        <w:t>GIDA VE TARIM MESLEK YÜKSEKOKULU</w:t>
      </w:r>
      <w:r w:rsidRPr="0001691A">
        <w:rPr>
          <w:lang w:val="tr-TR"/>
        </w:rPr>
        <w:br/>
        <w:t>KOMİSYON TOPLANTI TUTANAĞI</w:t>
      </w:r>
    </w:p>
    <w:p w14:paraId="42C9DDD1" w14:textId="6794FDB2" w:rsidR="00145B02" w:rsidRPr="0001691A" w:rsidRDefault="004370C2" w:rsidP="00AC3348">
      <w:pPr>
        <w:tabs>
          <w:tab w:val="left" w:pos="1560"/>
        </w:tabs>
        <w:rPr>
          <w:lang w:val="tr-TR"/>
        </w:rPr>
      </w:pPr>
      <w:r w:rsidRPr="0001691A">
        <w:rPr>
          <w:lang w:val="tr-TR"/>
        </w:rPr>
        <w:t>Komisyon Adı</w:t>
      </w:r>
      <w:r w:rsidR="00AC3348">
        <w:rPr>
          <w:lang w:val="tr-TR"/>
        </w:rPr>
        <w:tab/>
      </w:r>
      <w:r w:rsidRPr="0001691A">
        <w:rPr>
          <w:lang w:val="tr-TR"/>
        </w:rPr>
        <w:t xml:space="preserve">: </w:t>
      </w:r>
      <w:r w:rsidR="00E92B7F" w:rsidRPr="00E92B7F">
        <w:rPr>
          <w:rStyle w:val="Gl"/>
          <w:rFonts w:ascii="Roboto" w:hAnsi="Roboto"/>
          <w:b w:val="0"/>
          <w:shd w:val="clear" w:color="auto" w:fill="FFFFFF"/>
        </w:rPr>
        <w:t>ÖLÇME DEĞERLENDİRME İZLEME KOMİSYONU</w:t>
      </w:r>
    </w:p>
    <w:p w14:paraId="07AFA7AC" w14:textId="43E502D3" w:rsidR="00AC3348" w:rsidRDefault="00D037C9" w:rsidP="00AC3348">
      <w:pPr>
        <w:tabs>
          <w:tab w:val="left" w:pos="1560"/>
        </w:tabs>
        <w:rPr>
          <w:lang w:val="tr-TR"/>
        </w:rPr>
      </w:pPr>
      <w:r w:rsidRPr="0001691A">
        <w:rPr>
          <w:lang w:val="tr-TR"/>
        </w:rPr>
        <w:t>Toplantı Tarihi</w:t>
      </w:r>
      <w:r w:rsidR="00AC3348">
        <w:rPr>
          <w:lang w:val="tr-TR"/>
        </w:rPr>
        <w:tab/>
      </w:r>
      <w:r w:rsidRPr="0001691A">
        <w:rPr>
          <w:lang w:val="tr-TR"/>
        </w:rPr>
        <w:t xml:space="preserve">: </w:t>
      </w:r>
      <w:r w:rsidR="008C4534">
        <w:rPr>
          <w:lang w:val="tr-TR"/>
        </w:rPr>
        <w:t>29</w:t>
      </w:r>
      <w:r w:rsidR="00030BA1">
        <w:rPr>
          <w:lang w:val="tr-TR"/>
        </w:rPr>
        <w:t>/05/2025</w:t>
      </w:r>
      <w:r w:rsidRPr="0001691A">
        <w:rPr>
          <w:lang w:val="tr-TR"/>
        </w:rPr>
        <w:t xml:space="preserve">       </w:t>
      </w:r>
    </w:p>
    <w:p w14:paraId="0015A085" w14:textId="5D07FB61" w:rsidR="00D037C9" w:rsidRPr="0001691A" w:rsidRDefault="00D037C9" w:rsidP="00AC3348">
      <w:pPr>
        <w:tabs>
          <w:tab w:val="left" w:pos="1560"/>
        </w:tabs>
        <w:rPr>
          <w:lang w:val="tr-TR"/>
        </w:rPr>
      </w:pPr>
      <w:r w:rsidRPr="0001691A">
        <w:rPr>
          <w:lang w:val="tr-TR"/>
        </w:rPr>
        <w:t>Toplantı Saati</w:t>
      </w:r>
      <w:r w:rsidR="00AC3348">
        <w:rPr>
          <w:lang w:val="tr-TR"/>
        </w:rPr>
        <w:tab/>
      </w:r>
      <w:r w:rsidRPr="0001691A">
        <w:rPr>
          <w:lang w:val="tr-TR"/>
        </w:rPr>
        <w:t xml:space="preserve">: </w:t>
      </w:r>
      <w:r w:rsidR="00E92B7F">
        <w:rPr>
          <w:lang w:val="tr-TR"/>
        </w:rPr>
        <w:t>15</w:t>
      </w:r>
      <w:r w:rsidR="00030BA1">
        <w:rPr>
          <w:lang w:val="tr-TR"/>
        </w:rPr>
        <w:t>.00</w:t>
      </w:r>
    </w:p>
    <w:p w14:paraId="25A9E17F" w14:textId="4BF1981C" w:rsidR="00D037C9" w:rsidRPr="0001691A" w:rsidRDefault="00D037C9" w:rsidP="00AC3348">
      <w:pPr>
        <w:tabs>
          <w:tab w:val="left" w:pos="1560"/>
        </w:tabs>
        <w:rPr>
          <w:lang w:val="tr-TR"/>
        </w:rPr>
      </w:pPr>
      <w:r w:rsidRPr="0001691A">
        <w:rPr>
          <w:lang w:val="tr-TR"/>
        </w:rPr>
        <w:t>Toplantı Yeri</w:t>
      </w:r>
      <w:r w:rsidR="00AC3348">
        <w:rPr>
          <w:lang w:val="tr-TR"/>
        </w:rPr>
        <w:tab/>
      </w:r>
      <w:r w:rsidRPr="0001691A">
        <w:rPr>
          <w:lang w:val="tr-TR"/>
        </w:rPr>
        <w:t xml:space="preserve">: </w:t>
      </w:r>
      <w:r w:rsidR="00030BA1">
        <w:rPr>
          <w:lang w:val="tr-TR"/>
        </w:rPr>
        <w:t>MÜHENDİSLİK ZEMİN EK-04</w:t>
      </w:r>
    </w:p>
    <w:p w14:paraId="31FED91A" w14:textId="4948A9CC" w:rsidR="00EB5A22" w:rsidRDefault="00EB5A22" w:rsidP="00AC3348">
      <w:pPr>
        <w:tabs>
          <w:tab w:val="left" w:pos="1560"/>
        </w:tabs>
        <w:rPr>
          <w:lang w:val="tr-TR"/>
        </w:rPr>
      </w:pPr>
      <w:r>
        <w:rPr>
          <w:lang w:val="tr-TR"/>
        </w:rPr>
        <w:t>Toplantı Sayısı</w:t>
      </w:r>
      <w:r w:rsidR="00AC3348">
        <w:rPr>
          <w:lang w:val="tr-TR"/>
        </w:rPr>
        <w:tab/>
      </w:r>
      <w:r>
        <w:rPr>
          <w:lang w:val="tr-TR"/>
        </w:rPr>
        <w:t>: 202</w:t>
      </w:r>
      <w:r w:rsidR="00030BA1">
        <w:rPr>
          <w:lang w:val="tr-TR"/>
        </w:rPr>
        <w:t>5</w:t>
      </w:r>
      <w:r>
        <w:rPr>
          <w:lang w:val="tr-TR"/>
        </w:rPr>
        <w:t>/0</w:t>
      </w:r>
      <w:r w:rsidR="008C4534">
        <w:rPr>
          <w:lang w:val="tr-TR"/>
        </w:rPr>
        <w:t>4</w:t>
      </w:r>
    </w:p>
    <w:p w14:paraId="4303A1ED" w14:textId="77777777" w:rsidR="00145B02" w:rsidRPr="0001691A" w:rsidRDefault="004370C2">
      <w:pPr>
        <w:pStyle w:val="Balk2"/>
        <w:rPr>
          <w:lang w:val="tr-TR"/>
        </w:rPr>
      </w:pPr>
      <w:r w:rsidRPr="0001691A">
        <w:rPr>
          <w:lang w:val="tr-TR"/>
        </w:rPr>
        <w:t>Gündem Maddeleri:</w:t>
      </w:r>
    </w:p>
    <w:p w14:paraId="6FD384B2" w14:textId="172CE7A0" w:rsidR="00096A19" w:rsidRPr="00096A19" w:rsidRDefault="00096A19" w:rsidP="00096A19">
      <w:pPr>
        <w:pStyle w:val="ListeParagraf"/>
        <w:numPr>
          <w:ilvl w:val="0"/>
          <w:numId w:val="10"/>
        </w:numPr>
        <w:rPr>
          <w:color w:val="000000"/>
        </w:rPr>
      </w:pPr>
      <w:r>
        <w:rPr>
          <w:color w:val="000000"/>
        </w:rPr>
        <w:t xml:space="preserve">Madde </w:t>
      </w:r>
      <w:r w:rsidRPr="00096A19">
        <w:rPr>
          <w:color w:val="000000"/>
        </w:rPr>
        <w:t xml:space="preserve">1.11. </w:t>
      </w:r>
      <w:proofErr w:type="spellStart"/>
      <w:r w:rsidRPr="00096A19">
        <w:rPr>
          <w:color w:val="000000"/>
        </w:rPr>
        <w:t>Öğrenci</w:t>
      </w:r>
      <w:proofErr w:type="spellEnd"/>
      <w:r w:rsidRPr="00096A19">
        <w:rPr>
          <w:color w:val="000000"/>
        </w:rPr>
        <w:t xml:space="preserve"> </w:t>
      </w:r>
      <w:proofErr w:type="spellStart"/>
      <w:r w:rsidRPr="00096A19">
        <w:rPr>
          <w:color w:val="000000"/>
        </w:rPr>
        <w:t>geri</w:t>
      </w:r>
      <w:proofErr w:type="spellEnd"/>
      <w:r w:rsidRPr="00096A19">
        <w:rPr>
          <w:color w:val="000000"/>
        </w:rPr>
        <w:t xml:space="preserve"> </w:t>
      </w:r>
      <w:proofErr w:type="spellStart"/>
      <w:r w:rsidRPr="00096A19">
        <w:rPr>
          <w:color w:val="000000"/>
        </w:rPr>
        <w:t>bild</w:t>
      </w:r>
      <w:r>
        <w:rPr>
          <w:color w:val="000000"/>
        </w:rPr>
        <w:t>irimlerine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yönelik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mekanizmaların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belirtilmesi</w:t>
      </w:r>
      <w:proofErr w:type="spellEnd"/>
      <w:r w:rsidRPr="00096A19">
        <w:rPr>
          <w:color w:val="000000"/>
        </w:rPr>
        <w:t xml:space="preserve">, </w:t>
      </w:r>
      <w:proofErr w:type="spellStart"/>
      <w:r w:rsidRPr="00096A19">
        <w:rPr>
          <w:color w:val="000000"/>
        </w:rPr>
        <w:t>sürekli</w:t>
      </w:r>
      <w:proofErr w:type="spellEnd"/>
      <w:r w:rsidRPr="00096A19">
        <w:rPr>
          <w:color w:val="000000"/>
        </w:rPr>
        <w:t xml:space="preserve"> </w:t>
      </w:r>
      <w:proofErr w:type="spellStart"/>
      <w:r w:rsidRPr="00096A19">
        <w:rPr>
          <w:color w:val="000000"/>
        </w:rPr>
        <w:t>iyileştirme</w:t>
      </w:r>
      <w:proofErr w:type="spellEnd"/>
      <w:r w:rsidRPr="00096A19">
        <w:rPr>
          <w:color w:val="000000"/>
        </w:rPr>
        <w:t xml:space="preserve"> </w:t>
      </w:r>
      <w:proofErr w:type="spellStart"/>
      <w:r w:rsidRPr="00096A19">
        <w:rPr>
          <w:color w:val="000000"/>
        </w:rPr>
        <w:t>çalışmaları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örnek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uygulama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formlarının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yapılması</w:t>
      </w:r>
      <w:proofErr w:type="spellEnd"/>
      <w:r w:rsidR="00F76873">
        <w:rPr>
          <w:color w:val="000000"/>
        </w:rPr>
        <w:t>.</w:t>
      </w:r>
    </w:p>
    <w:p w14:paraId="73C7270A" w14:textId="5A28BC7C" w:rsidR="00145B02" w:rsidRDefault="004370C2">
      <w:pPr>
        <w:pStyle w:val="Balk2"/>
        <w:rPr>
          <w:lang w:val="tr-TR"/>
        </w:rPr>
      </w:pPr>
      <w:r w:rsidRPr="0001691A">
        <w:rPr>
          <w:lang w:val="tr-TR"/>
        </w:rPr>
        <w:t>Görüşülen Konular ve Alınan Kararlar:</w:t>
      </w:r>
    </w:p>
    <w:p w14:paraId="6D3CB6C4" w14:textId="2438BEB2" w:rsidR="00D52D38" w:rsidRPr="005B57D2" w:rsidRDefault="008F74A9" w:rsidP="005B57D2">
      <w:pPr>
        <w:rPr>
          <w:color w:val="000000"/>
        </w:rPr>
      </w:pPr>
      <w:proofErr w:type="spellStart"/>
      <w:r>
        <w:rPr>
          <w:color w:val="000000"/>
        </w:rPr>
        <w:t>Yapılan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komisyon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toplantısında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İç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dış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paydaş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anketleri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tartışılmış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orada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alınan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kararlar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doğrultusunda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anketler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düzenlenmiştir</w:t>
      </w:r>
      <w:proofErr w:type="spellEnd"/>
      <w:r>
        <w:rPr>
          <w:color w:val="000000"/>
        </w:rPr>
        <w:t>.</w:t>
      </w:r>
    </w:p>
    <w:p w14:paraId="568C0E54" w14:textId="3FA11944" w:rsidR="005C6C0A" w:rsidRPr="0001691A" w:rsidRDefault="005C6C0A" w:rsidP="008C4534">
      <w:pPr>
        <w:pStyle w:val="Balk2"/>
        <w:rPr>
          <w:lang w:val="tr-TR"/>
        </w:rPr>
      </w:pPr>
    </w:p>
    <w:p w14:paraId="438CEED3" w14:textId="441B6576" w:rsidR="00BB4BC0" w:rsidRPr="00784AEA" w:rsidRDefault="00BB4BC0" w:rsidP="00BB4BC0">
      <w:pPr>
        <w:rPr>
          <w:b/>
          <w:bCs/>
          <w:lang w:val="tr-TR"/>
        </w:rPr>
      </w:pPr>
      <w:r w:rsidRPr="00784AEA">
        <w:rPr>
          <w:b/>
          <w:bCs/>
          <w:lang w:val="tr-TR"/>
        </w:rPr>
        <w:t>KATILANLARIN OY BİRLİĞİ</w:t>
      </w:r>
      <w:r w:rsidR="00344BBE">
        <w:rPr>
          <w:b/>
          <w:bCs/>
          <w:lang w:val="tr-TR"/>
        </w:rPr>
        <w:t xml:space="preserve"> </w:t>
      </w:r>
      <w:r w:rsidRPr="00784AEA">
        <w:rPr>
          <w:b/>
          <w:bCs/>
          <w:lang w:val="tr-TR"/>
        </w:rPr>
        <w:t xml:space="preserve">İLE KARAR VERİLDİ. </w:t>
      </w:r>
    </w:p>
    <w:p w14:paraId="15F9F69E" w14:textId="24CDCAAA" w:rsidR="00145B02" w:rsidRPr="0001691A" w:rsidRDefault="004370C2">
      <w:pPr>
        <w:rPr>
          <w:lang w:val="tr-TR"/>
        </w:rPr>
      </w:pPr>
      <w:r w:rsidRPr="0001691A">
        <w:rPr>
          <w:lang w:val="tr-TR"/>
        </w:rPr>
        <w:t>Tutanak, yukarıda belirtilen gündem çerçevesinde gerçekleştirilmiş olup, ekte sunulan kararlarla birlikte komisyon üyeleri tarafından imzalanmıştır.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155"/>
        <w:gridCol w:w="2172"/>
        <w:gridCol w:w="2167"/>
        <w:gridCol w:w="2136"/>
      </w:tblGrid>
      <w:tr w:rsidR="00090643" w:rsidRPr="0001691A" w14:paraId="13730AFD" w14:textId="77777777" w:rsidTr="005C6C0A">
        <w:tc>
          <w:tcPr>
            <w:tcW w:w="2195" w:type="dxa"/>
          </w:tcPr>
          <w:p w14:paraId="3176C4A5" w14:textId="77777777" w:rsidR="00090643" w:rsidRPr="0001691A" w:rsidRDefault="00090643" w:rsidP="00090643">
            <w:pPr>
              <w:rPr>
                <w:lang w:val="tr-TR"/>
              </w:rPr>
            </w:pPr>
          </w:p>
        </w:tc>
        <w:tc>
          <w:tcPr>
            <w:tcW w:w="2195" w:type="dxa"/>
            <w:tcBorders>
              <w:bottom w:val="single" w:sz="4" w:space="0" w:color="auto"/>
            </w:tcBorders>
          </w:tcPr>
          <w:p w14:paraId="3462BF17" w14:textId="0ACE2553" w:rsidR="00090643" w:rsidRPr="0001691A" w:rsidRDefault="00090643" w:rsidP="00090643">
            <w:pPr>
              <w:rPr>
                <w:lang w:val="tr-TR"/>
              </w:rPr>
            </w:pPr>
            <w:r w:rsidRPr="0001691A">
              <w:rPr>
                <w:lang w:val="tr-TR"/>
              </w:rPr>
              <w:t>Görevi/Ünvanı</w:t>
            </w:r>
          </w:p>
        </w:tc>
        <w:tc>
          <w:tcPr>
            <w:tcW w:w="2195" w:type="dxa"/>
          </w:tcPr>
          <w:p w14:paraId="4B49A454" w14:textId="6AD5B45A" w:rsidR="00090643" w:rsidRPr="0001691A" w:rsidRDefault="00090643" w:rsidP="00090643">
            <w:pPr>
              <w:rPr>
                <w:lang w:val="tr-TR"/>
              </w:rPr>
            </w:pPr>
            <w:r w:rsidRPr="0001691A">
              <w:rPr>
                <w:lang w:val="tr-TR"/>
              </w:rPr>
              <w:t>Adı/Soyadı</w:t>
            </w:r>
          </w:p>
        </w:tc>
        <w:tc>
          <w:tcPr>
            <w:tcW w:w="2195" w:type="dxa"/>
          </w:tcPr>
          <w:p w14:paraId="63321596" w14:textId="77777777" w:rsidR="00090643" w:rsidRPr="0001691A" w:rsidRDefault="00090643" w:rsidP="00090643">
            <w:pPr>
              <w:rPr>
                <w:lang w:val="tr-TR"/>
              </w:rPr>
            </w:pPr>
            <w:r w:rsidRPr="0001691A">
              <w:rPr>
                <w:lang w:val="tr-TR"/>
              </w:rPr>
              <w:t>İmza</w:t>
            </w:r>
          </w:p>
        </w:tc>
      </w:tr>
      <w:tr w:rsidR="005C6C0A" w:rsidRPr="0001691A" w14:paraId="5B2B08A8" w14:textId="77777777" w:rsidTr="005C6C0A">
        <w:tc>
          <w:tcPr>
            <w:tcW w:w="2195" w:type="dxa"/>
          </w:tcPr>
          <w:p w14:paraId="3F794A2D" w14:textId="77777777" w:rsidR="005C6C0A" w:rsidRPr="0001691A" w:rsidRDefault="005C6C0A" w:rsidP="005C6C0A">
            <w:pPr>
              <w:rPr>
                <w:lang w:val="tr-TR"/>
              </w:rPr>
            </w:pPr>
            <w:r w:rsidRPr="0001691A">
              <w:rPr>
                <w:lang w:val="tr-TR"/>
              </w:rPr>
              <w:t>Komisyon Başkanı</w:t>
            </w:r>
          </w:p>
        </w:tc>
        <w:tc>
          <w:tcPr>
            <w:tcW w:w="219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1F7804" w14:textId="1343CDEF" w:rsidR="005C6C0A" w:rsidRPr="005C6C0A" w:rsidRDefault="005C6C0A" w:rsidP="005C6C0A">
            <w:pPr>
              <w:rPr>
                <w:rFonts w:ascii="Times New Roman" w:hAnsi="Times New Roman" w:cs="Times New Roman"/>
                <w:lang w:val="tr-TR"/>
              </w:rPr>
            </w:pPr>
            <w:proofErr w:type="spellStart"/>
            <w:r w:rsidRPr="005C6C0A">
              <w:rPr>
                <w:rFonts w:ascii="Times New Roman" w:hAnsi="Times New Roman" w:cs="Times New Roman"/>
              </w:rPr>
              <w:t>Bitkisel</w:t>
            </w:r>
            <w:proofErr w:type="spellEnd"/>
            <w:r w:rsidRPr="005C6C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6C0A">
              <w:rPr>
                <w:rFonts w:ascii="Times New Roman" w:hAnsi="Times New Roman" w:cs="Times New Roman"/>
              </w:rPr>
              <w:t>ve</w:t>
            </w:r>
            <w:proofErr w:type="spellEnd"/>
            <w:r w:rsidRPr="005C6C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6C0A">
              <w:rPr>
                <w:rFonts w:ascii="Times New Roman" w:hAnsi="Times New Roman" w:cs="Times New Roman"/>
              </w:rPr>
              <w:t>Hayvansal</w:t>
            </w:r>
            <w:proofErr w:type="spellEnd"/>
            <w:r w:rsidRPr="005C6C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6C0A">
              <w:rPr>
                <w:rFonts w:ascii="Times New Roman" w:hAnsi="Times New Roman" w:cs="Times New Roman"/>
              </w:rPr>
              <w:t>Üretim</w:t>
            </w:r>
            <w:proofErr w:type="spellEnd"/>
            <w:r w:rsidRPr="005C6C0A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5C6C0A">
              <w:rPr>
                <w:rFonts w:ascii="Times New Roman" w:hAnsi="Times New Roman" w:cs="Times New Roman"/>
              </w:rPr>
              <w:t>Tıbbi</w:t>
            </w:r>
            <w:proofErr w:type="spellEnd"/>
            <w:r w:rsidRPr="005C6C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6C0A">
              <w:rPr>
                <w:rFonts w:ascii="Times New Roman" w:hAnsi="Times New Roman" w:cs="Times New Roman"/>
              </w:rPr>
              <w:t>ve</w:t>
            </w:r>
            <w:proofErr w:type="spellEnd"/>
            <w:r w:rsidRPr="005C6C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6C0A">
              <w:rPr>
                <w:rFonts w:ascii="Times New Roman" w:hAnsi="Times New Roman" w:cs="Times New Roman"/>
              </w:rPr>
              <w:t>Aromatik</w:t>
            </w:r>
            <w:proofErr w:type="spellEnd"/>
            <w:r w:rsidRPr="005C6C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6C0A">
              <w:rPr>
                <w:rFonts w:ascii="Times New Roman" w:hAnsi="Times New Roman" w:cs="Times New Roman"/>
              </w:rPr>
              <w:t>Bitkiler</w:t>
            </w:r>
            <w:proofErr w:type="spellEnd"/>
          </w:p>
        </w:tc>
        <w:tc>
          <w:tcPr>
            <w:tcW w:w="21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4BF8DB" w14:textId="2B40083E" w:rsidR="005C6C0A" w:rsidRPr="005C6C0A" w:rsidRDefault="005C6C0A" w:rsidP="005C6C0A">
            <w:pPr>
              <w:rPr>
                <w:rFonts w:ascii="Times New Roman" w:hAnsi="Times New Roman" w:cs="Times New Roman"/>
                <w:lang w:val="tr-TR"/>
              </w:rPr>
            </w:pPr>
            <w:r w:rsidRPr="005C6C0A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5C6C0A">
              <w:rPr>
                <w:rFonts w:ascii="Times New Roman" w:hAnsi="Times New Roman" w:cs="Times New Roman"/>
              </w:rPr>
              <w:t>Öğr</w:t>
            </w:r>
            <w:proofErr w:type="spellEnd"/>
            <w:r w:rsidRPr="005C6C0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5C6C0A">
              <w:rPr>
                <w:rFonts w:ascii="Times New Roman" w:hAnsi="Times New Roman" w:cs="Times New Roman"/>
              </w:rPr>
              <w:t>Üyesi</w:t>
            </w:r>
            <w:proofErr w:type="spellEnd"/>
            <w:r w:rsidRPr="005C6C0A">
              <w:rPr>
                <w:rFonts w:ascii="Times New Roman" w:hAnsi="Times New Roman" w:cs="Times New Roman"/>
              </w:rPr>
              <w:t> </w:t>
            </w:r>
            <w:proofErr w:type="spellStart"/>
            <w:r w:rsidRPr="005C6C0A">
              <w:rPr>
                <w:rFonts w:ascii="Times New Roman" w:hAnsi="Times New Roman" w:cs="Times New Roman"/>
              </w:rPr>
              <w:t>Erdin</w:t>
            </w:r>
            <w:proofErr w:type="spellEnd"/>
            <w:r w:rsidRPr="005C6C0A">
              <w:rPr>
                <w:rFonts w:ascii="Times New Roman" w:hAnsi="Times New Roman" w:cs="Times New Roman"/>
              </w:rPr>
              <w:t xml:space="preserve"> DALKILIÇ</w:t>
            </w:r>
          </w:p>
        </w:tc>
        <w:tc>
          <w:tcPr>
            <w:tcW w:w="2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96EDBC" w14:textId="40CE9C35" w:rsidR="005C6C0A" w:rsidRPr="0001691A" w:rsidRDefault="005C6C0A" w:rsidP="005C6C0A">
            <w:pPr>
              <w:rPr>
                <w:lang w:val="tr-TR"/>
              </w:rPr>
            </w:pPr>
          </w:p>
        </w:tc>
      </w:tr>
      <w:tr w:rsidR="005C6C0A" w:rsidRPr="0001691A" w14:paraId="2419147A" w14:textId="77777777" w:rsidTr="005C6C0A">
        <w:tc>
          <w:tcPr>
            <w:tcW w:w="2195" w:type="dxa"/>
          </w:tcPr>
          <w:p w14:paraId="1CF7FA30" w14:textId="77777777" w:rsidR="005C6C0A" w:rsidRPr="0001691A" w:rsidRDefault="005C6C0A" w:rsidP="005C6C0A">
            <w:pPr>
              <w:rPr>
                <w:lang w:val="tr-TR"/>
              </w:rPr>
            </w:pPr>
            <w:r w:rsidRPr="0001691A">
              <w:rPr>
                <w:lang w:val="tr-TR"/>
              </w:rPr>
              <w:t>Komisyon Üyesi</w:t>
            </w:r>
          </w:p>
        </w:tc>
        <w:tc>
          <w:tcPr>
            <w:tcW w:w="219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45BF27" w14:textId="5288FD43" w:rsidR="005C6C0A" w:rsidRPr="005C6C0A" w:rsidRDefault="005C6C0A" w:rsidP="005C6C0A">
            <w:pPr>
              <w:rPr>
                <w:rFonts w:ascii="Times New Roman" w:hAnsi="Times New Roman" w:cs="Times New Roman"/>
                <w:lang w:val="tr-TR"/>
              </w:rPr>
            </w:pPr>
            <w:proofErr w:type="spellStart"/>
            <w:r w:rsidRPr="005C6C0A">
              <w:rPr>
                <w:rFonts w:ascii="Times New Roman" w:hAnsi="Times New Roman" w:cs="Times New Roman"/>
              </w:rPr>
              <w:t>Bitkisel</w:t>
            </w:r>
            <w:proofErr w:type="spellEnd"/>
            <w:r w:rsidRPr="005C6C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6C0A">
              <w:rPr>
                <w:rFonts w:ascii="Times New Roman" w:hAnsi="Times New Roman" w:cs="Times New Roman"/>
              </w:rPr>
              <w:t>ve</w:t>
            </w:r>
            <w:proofErr w:type="spellEnd"/>
            <w:r w:rsidRPr="005C6C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6C0A">
              <w:rPr>
                <w:rFonts w:ascii="Times New Roman" w:hAnsi="Times New Roman" w:cs="Times New Roman"/>
              </w:rPr>
              <w:t>Hayvansal</w:t>
            </w:r>
            <w:proofErr w:type="spellEnd"/>
            <w:r w:rsidRPr="005C6C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6C0A">
              <w:rPr>
                <w:rFonts w:ascii="Times New Roman" w:hAnsi="Times New Roman" w:cs="Times New Roman"/>
              </w:rPr>
              <w:t>Üretim</w:t>
            </w:r>
            <w:proofErr w:type="spellEnd"/>
            <w:r w:rsidRPr="005C6C0A">
              <w:rPr>
                <w:rFonts w:ascii="Times New Roman" w:hAnsi="Times New Roman" w:cs="Times New Roman"/>
              </w:rPr>
              <w:t xml:space="preserve"> / Bitki </w:t>
            </w:r>
            <w:proofErr w:type="spellStart"/>
            <w:r w:rsidRPr="005C6C0A">
              <w:rPr>
                <w:rFonts w:ascii="Times New Roman" w:hAnsi="Times New Roman" w:cs="Times New Roman"/>
              </w:rPr>
              <w:t>Koruma</w:t>
            </w:r>
            <w:proofErr w:type="spellEnd"/>
          </w:p>
        </w:tc>
        <w:tc>
          <w:tcPr>
            <w:tcW w:w="21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C33274" w14:textId="6C68E784" w:rsidR="005C6C0A" w:rsidRPr="005C6C0A" w:rsidRDefault="005C6C0A" w:rsidP="005C6C0A">
            <w:pPr>
              <w:rPr>
                <w:rFonts w:ascii="Times New Roman" w:hAnsi="Times New Roman" w:cs="Times New Roman"/>
                <w:lang w:val="tr-TR"/>
              </w:rPr>
            </w:pPr>
            <w:proofErr w:type="spellStart"/>
            <w:r w:rsidRPr="005C6C0A">
              <w:rPr>
                <w:rFonts w:ascii="Times New Roman" w:hAnsi="Times New Roman" w:cs="Times New Roman"/>
              </w:rPr>
              <w:t>Öğr</w:t>
            </w:r>
            <w:proofErr w:type="spellEnd"/>
            <w:r w:rsidRPr="005C6C0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5C6C0A">
              <w:rPr>
                <w:rFonts w:ascii="Times New Roman" w:hAnsi="Times New Roman" w:cs="Times New Roman"/>
              </w:rPr>
              <w:t>Gör</w:t>
            </w:r>
            <w:proofErr w:type="spellEnd"/>
            <w:r w:rsidRPr="005C6C0A">
              <w:rPr>
                <w:rFonts w:ascii="Times New Roman" w:hAnsi="Times New Roman" w:cs="Times New Roman"/>
              </w:rPr>
              <w:t>. Dr. Dilek AKIN</w:t>
            </w:r>
          </w:p>
        </w:tc>
        <w:tc>
          <w:tcPr>
            <w:tcW w:w="2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736C92" w14:textId="30AC4181" w:rsidR="005C6C0A" w:rsidRPr="0001691A" w:rsidRDefault="005C6C0A" w:rsidP="005C6C0A">
            <w:pPr>
              <w:rPr>
                <w:lang w:val="tr-TR"/>
              </w:rPr>
            </w:pPr>
          </w:p>
        </w:tc>
      </w:tr>
      <w:tr w:rsidR="005C6C0A" w:rsidRPr="0001691A" w14:paraId="417CFB5A" w14:textId="77777777" w:rsidTr="005C6C0A">
        <w:tc>
          <w:tcPr>
            <w:tcW w:w="2195" w:type="dxa"/>
          </w:tcPr>
          <w:p w14:paraId="71335453" w14:textId="77777777" w:rsidR="005C6C0A" w:rsidRPr="0001691A" w:rsidRDefault="005C6C0A" w:rsidP="005C6C0A">
            <w:pPr>
              <w:rPr>
                <w:lang w:val="tr-TR"/>
              </w:rPr>
            </w:pPr>
            <w:r w:rsidRPr="0001691A">
              <w:rPr>
                <w:lang w:val="tr-TR"/>
              </w:rPr>
              <w:t>Komisyon Üyesi</w:t>
            </w:r>
          </w:p>
        </w:tc>
        <w:tc>
          <w:tcPr>
            <w:tcW w:w="219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36E358" w14:textId="0F8691F7" w:rsidR="005C6C0A" w:rsidRPr="005C6C0A" w:rsidRDefault="005C6C0A" w:rsidP="005C6C0A">
            <w:pPr>
              <w:rPr>
                <w:rFonts w:ascii="Times New Roman" w:hAnsi="Times New Roman" w:cs="Times New Roman"/>
                <w:lang w:val="tr-TR"/>
              </w:rPr>
            </w:pPr>
            <w:r w:rsidRPr="005C6C0A">
              <w:rPr>
                <w:rFonts w:ascii="Times New Roman" w:hAnsi="Times New Roman" w:cs="Times New Roman"/>
              </w:rPr>
              <w:t xml:space="preserve">Park </w:t>
            </w:r>
            <w:proofErr w:type="spellStart"/>
            <w:r w:rsidRPr="005C6C0A">
              <w:rPr>
                <w:rFonts w:ascii="Times New Roman" w:hAnsi="Times New Roman" w:cs="Times New Roman"/>
              </w:rPr>
              <w:t>ve</w:t>
            </w:r>
            <w:proofErr w:type="spellEnd"/>
            <w:r w:rsidRPr="005C6C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6C0A">
              <w:rPr>
                <w:rFonts w:ascii="Times New Roman" w:hAnsi="Times New Roman" w:cs="Times New Roman"/>
              </w:rPr>
              <w:t>Bahçe</w:t>
            </w:r>
            <w:proofErr w:type="spellEnd"/>
            <w:r w:rsidRPr="005C6C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6C0A">
              <w:rPr>
                <w:rFonts w:ascii="Times New Roman" w:hAnsi="Times New Roman" w:cs="Times New Roman"/>
              </w:rPr>
              <w:t>Bitkileri</w:t>
            </w:r>
            <w:proofErr w:type="spellEnd"/>
            <w:r w:rsidRPr="005C6C0A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5C6C0A">
              <w:rPr>
                <w:rFonts w:ascii="Times New Roman" w:hAnsi="Times New Roman" w:cs="Times New Roman"/>
              </w:rPr>
              <w:t>Peyzaj</w:t>
            </w:r>
            <w:proofErr w:type="spellEnd"/>
            <w:r w:rsidRPr="005C6C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6C0A">
              <w:rPr>
                <w:rFonts w:ascii="Times New Roman" w:hAnsi="Times New Roman" w:cs="Times New Roman"/>
              </w:rPr>
              <w:t>ve</w:t>
            </w:r>
            <w:proofErr w:type="spellEnd"/>
            <w:r w:rsidRPr="005C6C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6C0A">
              <w:rPr>
                <w:rFonts w:ascii="Times New Roman" w:hAnsi="Times New Roman" w:cs="Times New Roman"/>
              </w:rPr>
              <w:t>Süs</w:t>
            </w:r>
            <w:proofErr w:type="spellEnd"/>
            <w:r w:rsidRPr="005C6C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6C0A">
              <w:rPr>
                <w:rFonts w:ascii="Times New Roman" w:hAnsi="Times New Roman" w:cs="Times New Roman"/>
              </w:rPr>
              <w:t>Bitkileri</w:t>
            </w:r>
            <w:proofErr w:type="spellEnd"/>
          </w:p>
        </w:tc>
        <w:tc>
          <w:tcPr>
            <w:tcW w:w="21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BC9617" w14:textId="389A707F" w:rsidR="005C6C0A" w:rsidRPr="005C6C0A" w:rsidRDefault="005C6C0A" w:rsidP="005C6C0A">
            <w:pPr>
              <w:rPr>
                <w:rFonts w:ascii="Times New Roman" w:hAnsi="Times New Roman" w:cs="Times New Roman"/>
                <w:lang w:val="tr-TR"/>
              </w:rPr>
            </w:pPr>
            <w:proofErr w:type="spellStart"/>
            <w:r w:rsidRPr="005C6C0A">
              <w:rPr>
                <w:rFonts w:ascii="Times New Roman" w:hAnsi="Times New Roman" w:cs="Times New Roman"/>
              </w:rPr>
              <w:t>Öğr</w:t>
            </w:r>
            <w:proofErr w:type="spellEnd"/>
            <w:r w:rsidRPr="005C6C0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5C6C0A">
              <w:rPr>
                <w:rFonts w:ascii="Times New Roman" w:hAnsi="Times New Roman" w:cs="Times New Roman"/>
              </w:rPr>
              <w:t>Gör</w:t>
            </w:r>
            <w:proofErr w:type="spellEnd"/>
            <w:r w:rsidRPr="005C6C0A">
              <w:rPr>
                <w:rFonts w:ascii="Times New Roman" w:hAnsi="Times New Roman" w:cs="Times New Roman"/>
              </w:rPr>
              <w:t>. Rümeysa MELAN MÜLAYİM</w:t>
            </w:r>
          </w:p>
        </w:tc>
        <w:tc>
          <w:tcPr>
            <w:tcW w:w="2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D6B225" w14:textId="1AB57A6F" w:rsidR="005C6C0A" w:rsidRPr="0001691A" w:rsidRDefault="005C6C0A" w:rsidP="005C6C0A">
            <w:pPr>
              <w:rPr>
                <w:lang w:val="tr-TR"/>
              </w:rPr>
            </w:pPr>
          </w:p>
        </w:tc>
      </w:tr>
    </w:tbl>
    <w:p w14:paraId="57EFC829" w14:textId="677B455C" w:rsidR="00B7610A" w:rsidRDefault="009315CF">
      <w:pPr>
        <w:rPr>
          <w:lang w:val="tr-TR"/>
        </w:rPr>
      </w:pPr>
      <w:r>
        <w:rPr>
          <w:lang w:val="tr-TR"/>
        </w:rPr>
        <w:t xml:space="preserve"> </w:t>
      </w:r>
    </w:p>
    <w:sectPr w:rsidR="00B7610A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ara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ara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Madde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Madde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0700426"/>
    <w:multiLevelType w:val="hybridMultilevel"/>
    <w:tmpl w:val="828A7DD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5C15C3"/>
    <w:multiLevelType w:val="hybridMultilevel"/>
    <w:tmpl w:val="3920FEF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010F8A"/>
    <w:multiLevelType w:val="hybridMultilevel"/>
    <w:tmpl w:val="828A7DD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FD3031"/>
    <w:multiLevelType w:val="hybridMultilevel"/>
    <w:tmpl w:val="56E042D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C67BA7"/>
    <w:multiLevelType w:val="hybridMultilevel"/>
    <w:tmpl w:val="204EBF3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4212048">
    <w:abstractNumId w:val="8"/>
  </w:num>
  <w:num w:numId="2" w16cid:durableId="1713460577">
    <w:abstractNumId w:val="6"/>
  </w:num>
  <w:num w:numId="3" w16cid:durableId="592201523">
    <w:abstractNumId w:val="5"/>
  </w:num>
  <w:num w:numId="4" w16cid:durableId="1390106247">
    <w:abstractNumId w:val="4"/>
  </w:num>
  <w:num w:numId="5" w16cid:durableId="1877233214">
    <w:abstractNumId w:val="7"/>
  </w:num>
  <w:num w:numId="6" w16cid:durableId="1152522895">
    <w:abstractNumId w:val="3"/>
  </w:num>
  <w:num w:numId="7" w16cid:durableId="449786635">
    <w:abstractNumId w:val="2"/>
  </w:num>
  <w:num w:numId="8" w16cid:durableId="170293911">
    <w:abstractNumId w:val="1"/>
  </w:num>
  <w:num w:numId="9" w16cid:durableId="1638678699">
    <w:abstractNumId w:val="0"/>
  </w:num>
  <w:num w:numId="10" w16cid:durableId="1932544683">
    <w:abstractNumId w:val="11"/>
  </w:num>
  <w:num w:numId="11" w16cid:durableId="1857771296">
    <w:abstractNumId w:val="10"/>
  </w:num>
  <w:num w:numId="12" w16cid:durableId="824861835">
    <w:abstractNumId w:val="13"/>
  </w:num>
  <w:num w:numId="13" w16cid:durableId="1723284683">
    <w:abstractNumId w:val="12"/>
  </w:num>
  <w:num w:numId="14" w16cid:durableId="118833057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730"/>
    <w:rsid w:val="0001691A"/>
    <w:rsid w:val="00030BA1"/>
    <w:rsid w:val="00034616"/>
    <w:rsid w:val="0006063C"/>
    <w:rsid w:val="00090643"/>
    <w:rsid w:val="00096A19"/>
    <w:rsid w:val="000D3615"/>
    <w:rsid w:val="000D36CA"/>
    <w:rsid w:val="00100FD8"/>
    <w:rsid w:val="00102C70"/>
    <w:rsid w:val="00145B02"/>
    <w:rsid w:val="0015074B"/>
    <w:rsid w:val="0018555A"/>
    <w:rsid w:val="00186DFD"/>
    <w:rsid w:val="001B3566"/>
    <w:rsid w:val="0027177A"/>
    <w:rsid w:val="0029305C"/>
    <w:rsid w:val="0029639D"/>
    <w:rsid w:val="002B4587"/>
    <w:rsid w:val="002B6D77"/>
    <w:rsid w:val="00326F90"/>
    <w:rsid w:val="00344BBE"/>
    <w:rsid w:val="003E014B"/>
    <w:rsid w:val="004370C2"/>
    <w:rsid w:val="00594C3B"/>
    <w:rsid w:val="005B57D2"/>
    <w:rsid w:val="005C6C0A"/>
    <w:rsid w:val="005E0BCF"/>
    <w:rsid w:val="0070661A"/>
    <w:rsid w:val="00750C34"/>
    <w:rsid w:val="00774027"/>
    <w:rsid w:val="007E119C"/>
    <w:rsid w:val="008029F3"/>
    <w:rsid w:val="008234F9"/>
    <w:rsid w:val="008C2634"/>
    <w:rsid w:val="008C4534"/>
    <w:rsid w:val="008F74A9"/>
    <w:rsid w:val="009315CF"/>
    <w:rsid w:val="00967D8B"/>
    <w:rsid w:val="00974152"/>
    <w:rsid w:val="009C0F6E"/>
    <w:rsid w:val="00AA1D8D"/>
    <w:rsid w:val="00AC3348"/>
    <w:rsid w:val="00B144F2"/>
    <w:rsid w:val="00B43D39"/>
    <w:rsid w:val="00B47730"/>
    <w:rsid w:val="00B5254D"/>
    <w:rsid w:val="00B7610A"/>
    <w:rsid w:val="00BB4BC0"/>
    <w:rsid w:val="00CB0664"/>
    <w:rsid w:val="00CB1671"/>
    <w:rsid w:val="00CC251D"/>
    <w:rsid w:val="00CE0881"/>
    <w:rsid w:val="00D037C9"/>
    <w:rsid w:val="00D418A2"/>
    <w:rsid w:val="00D4458A"/>
    <w:rsid w:val="00D52D38"/>
    <w:rsid w:val="00E1668F"/>
    <w:rsid w:val="00E178A4"/>
    <w:rsid w:val="00E200EA"/>
    <w:rsid w:val="00E23956"/>
    <w:rsid w:val="00E92B7F"/>
    <w:rsid w:val="00E9701F"/>
    <w:rsid w:val="00EB5A22"/>
    <w:rsid w:val="00EF4996"/>
    <w:rsid w:val="00F76873"/>
    <w:rsid w:val="00FA6861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39EF2E"/>
  <w14:defaultImageDpi w14:val="300"/>
  <w15:docId w15:val="{0A33F769-3A8D-4D75-89D9-B984B1929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Balk1">
    <w:name w:val="heading 1"/>
    <w:basedOn w:val="Normal"/>
    <w:next w:val="Normal"/>
    <w:link w:val="Balk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618BF"/>
  </w:style>
  <w:style w:type="paragraph" w:styleId="AltBilgi">
    <w:name w:val="footer"/>
    <w:basedOn w:val="Normal"/>
    <w:link w:val="Al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618BF"/>
  </w:style>
  <w:style w:type="paragraph" w:styleId="AralkYok">
    <w:name w:val="No Spacing"/>
    <w:uiPriority w:val="1"/>
    <w:qFormat/>
    <w:rsid w:val="00FC693F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nuBal">
    <w:name w:val="Title"/>
    <w:basedOn w:val="Normal"/>
    <w:next w:val="Normal"/>
    <w:link w:val="KonuBa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Paragraf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unhideWhenUsed/>
    <w:rsid w:val="00AA1D8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AA1D8D"/>
  </w:style>
  <w:style w:type="paragraph" w:styleId="GvdeMetni2">
    <w:name w:val="Body Text 2"/>
    <w:basedOn w:val="Normal"/>
    <w:link w:val="GvdeMetni2Char"/>
    <w:uiPriority w:val="99"/>
    <w:unhideWhenUsed/>
    <w:rsid w:val="00AA1D8D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AA1D8D"/>
  </w:style>
  <w:style w:type="paragraph" w:styleId="GvdeMetni3">
    <w:name w:val="Body Text 3"/>
    <w:basedOn w:val="Normal"/>
    <w:link w:val="GvdeMetni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Maddemi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ara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ara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ara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Devam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Devam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Devam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Metni">
    <w:name w:val="macro"/>
    <w:link w:val="MakroMetni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rsid w:val="0029639D"/>
    <w:rPr>
      <w:rFonts w:ascii="Courier" w:hAnsi="Courier"/>
      <w:sz w:val="20"/>
      <w:szCs w:val="20"/>
    </w:rPr>
  </w:style>
  <w:style w:type="paragraph" w:styleId="Alnt">
    <w:name w:val="Quote"/>
    <w:basedOn w:val="Normal"/>
    <w:next w:val="Normal"/>
    <w:link w:val="AlntChar"/>
    <w:uiPriority w:val="29"/>
    <w:qFormat/>
    <w:rsid w:val="00FC693F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FC693F"/>
    <w:rPr>
      <w:i/>
      <w:iCs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Gl">
    <w:name w:val="Strong"/>
    <w:basedOn w:val="VarsaylanParagrafYazTipi"/>
    <w:uiPriority w:val="22"/>
    <w:qFormat/>
    <w:rsid w:val="00FC693F"/>
    <w:rPr>
      <w:b/>
      <w:bCs/>
    </w:rPr>
  </w:style>
  <w:style w:type="character" w:styleId="Vurgu">
    <w:name w:val="Emphasis"/>
    <w:basedOn w:val="VarsaylanParagrafYazTipi"/>
    <w:uiPriority w:val="20"/>
    <w:qFormat/>
    <w:rsid w:val="00FC693F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FC693F"/>
    <w:rPr>
      <w:b/>
      <w:bCs/>
      <w:i/>
      <w:iCs/>
      <w:color w:val="4F81BD" w:themeColor="accent1"/>
    </w:rPr>
  </w:style>
  <w:style w:type="character" w:styleId="HafifVurgulama">
    <w:name w:val="Subtle Emphasis"/>
    <w:basedOn w:val="VarsaylanParagrafYazTipi"/>
    <w:uiPriority w:val="19"/>
    <w:qFormat/>
    <w:rsid w:val="00FC693F"/>
    <w:rPr>
      <w:i/>
      <w:iCs/>
      <w:color w:val="808080" w:themeColor="text1" w:themeTint="7F"/>
    </w:rPr>
  </w:style>
  <w:style w:type="character" w:styleId="GlVurgulama">
    <w:name w:val="Intense Emphasis"/>
    <w:basedOn w:val="VarsaylanParagrafYazTipi"/>
    <w:uiPriority w:val="21"/>
    <w:qFormat/>
    <w:rsid w:val="00FC693F"/>
    <w:rPr>
      <w:b/>
      <w:bCs/>
      <w:i/>
      <w:iCs/>
      <w:color w:val="4F81BD" w:themeColor="accent1"/>
    </w:rPr>
  </w:style>
  <w:style w:type="character" w:styleId="HafifBavuru">
    <w:name w:val="Subtle Reference"/>
    <w:basedOn w:val="VarsaylanParagrafYazTipi"/>
    <w:uiPriority w:val="31"/>
    <w:qFormat/>
    <w:rsid w:val="00FC693F"/>
    <w:rPr>
      <w:smallCaps/>
      <w:color w:val="C0504D" w:themeColor="accent2"/>
      <w:u w:val="single"/>
    </w:rPr>
  </w:style>
  <w:style w:type="character" w:styleId="GlBavuru">
    <w:name w:val="Intense Reference"/>
    <w:basedOn w:val="VarsaylanParagrafYazTipi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FC693F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C693F"/>
    <w:pPr>
      <w:outlineLvl w:val="9"/>
    </w:pPr>
  </w:style>
  <w:style w:type="table" w:styleId="TabloKlavuzu">
    <w:name w:val="Table Grid"/>
    <w:basedOn w:val="NormalTablo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">
    <w:name w:val="Light Shading"/>
    <w:basedOn w:val="NormalTablo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kListe">
    <w:name w:val="Light List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kKlavuz">
    <w:name w:val="Light Grid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OrtaGlgeleme1">
    <w:name w:val="Medium Shading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Liste1">
    <w:name w:val="Medium Lis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OrtaListe2">
    <w:name w:val="Medium Lis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Klavuz1">
    <w:name w:val="Medium Grid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OrtaKlavuz2">
    <w:name w:val="Medium Grid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KoyuListe">
    <w:name w:val="Dark List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RenkliGlgeleme">
    <w:name w:val="Colorful Shading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Liste">
    <w:name w:val="Colorful List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enkliKlavuz">
    <w:name w:val="Colorful Grid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Tablo">
    <w:name w:val="Tablo"/>
    <w:qFormat/>
    <w:rsid w:val="00030BA1"/>
    <w:pPr>
      <w:keepNext/>
      <w:spacing w:before="360" w:after="120" w:line="240" w:lineRule="auto"/>
      <w:jc w:val="center"/>
    </w:pPr>
    <w:rPr>
      <w:rFonts w:ascii="Times New Roman" w:eastAsia="Times New Roman" w:hAnsi="Times New Roman" w:cs="Times New Roman"/>
      <w:b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5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DAA9AAB-5447-4C41-99E7-102BFE17B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Rumeysa MELAN MÜLAYİM</cp:lastModifiedBy>
  <cp:revision>3</cp:revision>
  <cp:lastPrinted>2025-05-08T08:24:00Z</cp:lastPrinted>
  <dcterms:created xsi:type="dcterms:W3CDTF">2025-06-12T10:35:00Z</dcterms:created>
  <dcterms:modified xsi:type="dcterms:W3CDTF">2025-06-12T12:02:00Z</dcterms:modified>
</cp:coreProperties>
</file>